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335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Тосувханова </w:t>
      </w:r>
      <w:r>
        <w:rPr>
          <w:rFonts w:ascii="Times New Roman" w:eastAsia="Times New Roman" w:hAnsi="Times New Roman" w:cs="Times New Roman"/>
          <w:sz w:val="28"/>
          <w:szCs w:val="28"/>
        </w:rPr>
        <w:t>Идриса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Алимхановича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13, кв. 279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Тосувханова </w:t>
      </w:r>
      <w:r>
        <w:rPr>
          <w:rFonts w:ascii="Times New Roman" w:eastAsia="Times New Roman" w:hAnsi="Times New Roman" w:cs="Times New Roman"/>
          <w:sz w:val="28"/>
          <w:szCs w:val="28"/>
        </w:rPr>
        <w:t>Идриса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Алимхановича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тысяча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0412365400325003352620133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335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0rplc-31">
    <w:name w:val="cat-UserDefined grp-4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